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LOGIC AND THE FOUNDATIONS OF MATHEMATICS  VOLUME 136  ADMISSIBILITY OF LOGICAL INFERENCE RULES</w:t>
      </w:r>
    </w:p>
    <w:p>
      <w:r>
        <w:rPr>
          <w:rFonts w:ascii="宋体" w:hAnsi="宋体" w:eastAsia="宋体"/>
          <w:sz w:val="24"/>
        </w:rPr>
        <w:t>VLADIMIR V.RYBAKOV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LOGIC AND THE FOUNDATIONS OF MATHEMATICS  VOLUME 136  ADMISSIBILITY OF LOGICAL INFERENCE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V.RYBAKOV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本书出售、求购地址：https://www.jiaokey.com/book/detail/40707766.html</w:t>
      </w:r>
    </w:p>
    <w:p>
      <w:r>
        <w:t>更多相关图书推荐：https://www.jiaokey.com</w:t>
      </w:r>
    </w:p>
    <w:p>
      <w:r>
        <w:t>VLADIMIR V.RYBAKOV 其他作品：https://www.jiaokey.com/tag/VLADIMIR V.RYBAKOV.html</w:t>
      </w:r>
    </w:p>
    <w:p>
      <w:r>
        <w:t>ELSEVIER 出版图书：https://www.jiaokey.com/tag/ELSEVIER.html</w:t>
      </w:r>
    </w:p>
    <w:p>
      <w:r>
        <w:t>关键词搜索：https://www.jiaokey.com/tag/STUDIES IN LOGIC AND THE FOUNDATIONS OF MATHEMATICS  VOLUME 136  ADMISSIBILITY OF LOGICAL INFERENCE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