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本书出售、求购地址：https://www.jiaokey.com/book/detail/40707750.html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关键词搜索：https://www.jiaokey.com/tag/INTERNATIONAL ENCYCLOPEDIA OF ABBREVIATIONS AND ACRONYMS IN SCIENCE AND TECHNOLOGY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