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&amp; TECHNOLOGY 1988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&amp; TECHNOLOGY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关键词搜索：https://www.jiaokey.com/tag/MCGRAW-HILL YEARBOOK OF SCIENCE &amp; TECHNOLOGY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