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&amp; WOMEN OF SCIENCE  1989-90·17TH EDITION  VOLUME 5·M-P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&amp; WOMEN OF SCIENCE  1989-90·17TH EDITION  VOLUME 5·M-P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本书出售、求购地址：https://www.jiaokey.com/book/detail/40707631.html</w:t>
      </w:r>
    </w:p>
    <w:p>
      <w:r>
        <w:t>更多相关图书推荐：https://www.jiaokey.com</w:t>
      </w:r>
    </w:p>
    <w:p>
      <w:r>
        <w:t>R.R.BOWKER 出版图书：https://www.jiaokey.com/tag/R.R.BOWKER.html</w:t>
      </w:r>
    </w:p>
    <w:p>
      <w:r>
        <w:t>关键词搜索：https://www.jiaokey.com/tag/AMERICAN MEN &amp; WOMEN OF SCIENCE  1989-90·17TH EDITION  VOLUME 5·M-P.html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