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CLINICAL HEMATOLOGY  THIRD COMPLETELY REVISED EDITION  WITH 194 FIGURES IN COLOR AND 34 IN BLACK AND WHITE</w:t>
      </w:r>
    </w:p>
    <w:p>
      <w:r>
        <w:rPr>
          <w:rFonts w:ascii="宋体" w:hAnsi="宋体" w:eastAsia="宋体"/>
          <w:sz w:val="24"/>
        </w:rPr>
        <w:t>H.BEGEMANN  J.RASTETTER  L.HEILMEYER AND H.BEGEMANN等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CLINICAL HEMATOLOGY  THIRD COMPLETELY REVISED EDITION  WITH 194 FIGURES IN COLOR AND 34 IN BLACK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H.BEGEMANN  J.RASTETTER  L.HEILMEYER AND H.BEGEMANN等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本书出售、求购地址：https://www.jiaokey.com/book/detail/40707625.html</w:t>
      </w:r>
    </w:p>
    <w:p>
      <w:r>
        <w:t>更多相关图书推荐：https://www.jiaokey.com</w:t>
      </w:r>
    </w:p>
    <w:p>
      <w:r>
        <w:t>H.BEGEMANN  J.RASTETTER  L.HEILMEYER AND H.BEGEMANN等 其他作品：https://www.jiaokey.com/tag/H.BEGEMANN  J.RASTETTER  L.HEILMEYER AND H.BEGEMANN等.html</w:t>
      </w:r>
    </w:p>
    <w:p>
      <w:r>
        <w:t>SPRINGER-VERLAG 出版图书：https://www.jiaokey.com/tag/SPRINGER-VERLAG.html</w:t>
      </w:r>
    </w:p>
    <w:p>
      <w:r>
        <w:t>关键词搜索：https://www.jiaokey.com/tag/ATLAS OF CLINICAL HEMATOLOGY  THIRD COMPLETELY REVISED EDITION  WITH 194 FIGURES IN COLOR AND 34 IN BLACK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