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MEDICAL BIOGRAPHY  VOLUME I A-L</w:t>
      </w:r>
    </w:p>
    <w:p>
      <w:r>
        <w:rPr>
          <w:rFonts w:ascii="宋体" w:hAnsi="宋体" w:eastAsia="宋体"/>
          <w:sz w:val="24"/>
        </w:rPr>
        <w:t>MARTIN KAUFMAN  STUART GALISHOFF  TODD L.SAVITT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MEDICAL BIOGRAPHY  VOLUME I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KAUFMAN  STUART GALISHOFF  TODD L.SAVITT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本书出售、求购地址：https://www.jiaokey.com/book/detail/40707624.html</w:t>
      </w:r>
    </w:p>
    <w:p>
      <w:r>
        <w:t>更多相关图书推荐：https://www.jiaokey.com</w:t>
      </w:r>
    </w:p>
    <w:p>
      <w:r>
        <w:t>MARTIN KAUFMAN  STUART GALISHOFF  TODD L.SAVITT 其他作品：https://www.jiaokey.com/tag/MARTIN KAUFMAN  STUART GALISHOFF  TODD L.SAVITT.html</w:t>
      </w:r>
    </w:p>
    <w:p>
      <w:r>
        <w:t>GREENWOOD PRESS 出版图书：https://www.jiaokey.com/tag/GREENWOOD PRESS.html</w:t>
      </w:r>
    </w:p>
    <w:p>
      <w:r>
        <w:t>关键词搜索：https://www.jiaokey.com/tag/DICTIONARY OF AMERICAN MEDICAL BIOGRAPHY  VOLUME I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