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SYSTEMATIC RADICAL SURGERY FOR CARCINOMA OF UTERINE CERVIX  BASED ON 1200 OPERATIONS</w:t>
      </w:r>
    </w:p>
    <w:p>
      <w:r>
        <w:rPr>
          <w:rFonts w:ascii="宋体" w:hAnsi="宋体" w:eastAsia="宋体"/>
          <w:sz w:val="24"/>
        </w:rPr>
        <w:t>NANKODO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SYSTEMATIC RADICAL SURGERY FOR CARCINOMA OF UTERINE CERVIX  BASED ON 1200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NANKODO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本书出售、求购地址：https://www.jiaokey.com/book/detail/40707622.html</w:t>
      </w:r>
    </w:p>
    <w:p>
      <w:r>
        <w:t>更多相关图书推荐：https://www.jiaokey.com</w:t>
      </w:r>
    </w:p>
    <w:p>
      <w:r>
        <w:t>NANKODO CO. 其他作品：https://www.jiaokey.com/tag/NANKODO CO..html</w:t>
      </w:r>
    </w:p>
    <w:p>
      <w:r>
        <w:t>LTD 出版图书：https://www.jiaokey.com/tag/LTD.html</w:t>
      </w:r>
    </w:p>
    <w:p>
      <w:r>
        <w:t>关键词搜索：https://www.jiaokey.com/tag/SYSTEMATIC RADICAL SURGERY FOR CARCINOMA OF UTERINE CERVIX  BASED ON 1200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