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THERAPY 1958  LATEST APPROVED METHODS OF TREATMENT FOR THE PRACTICING PHYSICIAN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THERAPY 1958  LATEST APPROVED METHODS OF TREATMENT FOR THE PRACTICING PHYSICIAN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本书出售、求购地址：https://www.jiaokey.com/book/detail/40707616.html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关键词搜索：https://www.jiaokey.com/tag/CURRENT THERAPY 1958  LATEST APPROVED METHODS OF TREATMENT FOR THE PRACTICING PHYSICIAN.html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