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KIDNEY DISEASE HEMATOLOGIC AND VASCULAR PROBLEMS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KIDNEY DISEASE HEMATOLOGIC AND VASCULAR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本书出售、求购地址：https://www.jiaokey.com/book/detail/40707614.html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关键词搜索：https://www.jiaokey.com/tag/KIDNEY DISEASE HEMATOLOGIC AND VASCULAR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