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MEDICAL PHYSIOLOGY  FIFTH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MEDICAL PHYSIOLOGY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本书出售、求购地址：https://www.jiaokey.com/book/detail/40707611.html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MEDICAL PHYSIOLOGY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