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ENCYCLOPAEDIA OF MEDICAL PRACTICE  SECOND EDITION  CUMLATIVE SUPPLEMENT 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ENCYCLOPAEDIA OF MEDICAL PRACTICE  SECOND EDITION  CUMLATIVE SUPPLEMENT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本书出售、求购地址：https://www.jiaokey.com/book/detail/40707607.html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关键词搜索：https://www.jiaokey.com/tag/THE BRITISH ENCYCLOPAEDIA OF MEDICAL PRACTICE  SECOND EDITION  CUMLATIVE SUPPLEMENT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