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INTERNATIONAL SYMPOSIUM: CANCER THERAPY BY HYPERTHERMIA</w:t>
      </w:r>
    </w:p>
    <w:p>
      <w:r>
        <w:rPr>
          <w:rFonts w:ascii="宋体" w:hAnsi="宋体" w:eastAsia="宋体"/>
          <w:sz w:val="24"/>
        </w:rPr>
        <w:t>LYLE A.DETHLEFSEN  WILLIAM C.DEWEY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INTERNATIONAL SYMPOSIUM: CANCER THERAPY BY HYPERTHERMIA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A.DETHLEFSEN  WILLIAM C.DEWEY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本书出售、求购地址：https://www.jiaokey.com/book/detail/40707594.html</w:t>
      </w:r>
    </w:p>
    <w:p>
      <w:r>
        <w:t>更多相关图书推荐：https://www.jiaokey.com</w:t>
      </w:r>
    </w:p>
    <w:p>
      <w:r>
        <w:t>LYLE A.DETHLEFSEN  WILLIAM C.DEWEY 其他作品：https://www.jiaokey.com/tag/LYLE A.DETHLEFSEN  WILLIAM C.DEWEY.html</w:t>
      </w:r>
    </w:p>
    <w:p>
      <w:r>
        <w:t>关键词搜索：https://www.jiaokey.com/tag/THIRD INTERNATIONAL SYMPOSIUM: CANCER THERAPY BY HYPERTHERMIA.html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