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HUMAN HEMOPOIETIC DEVELOPMENT  WITH 343 FIGURES</w:t>
      </w:r>
    </w:p>
    <w:p>
      <w:r>
        <w:rPr>
          <w:rFonts w:ascii="宋体" w:hAnsi="宋体" w:eastAsia="宋体"/>
          <w:sz w:val="24"/>
        </w:rPr>
        <w:t>E.KELEMEN  W.CALVO  T.M.FLIEDNER  M.BESSIS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HUMAN HEMOPOIETIC DEVELOPMENT  WITH 343 FIGURES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E.KELEMEN  W.CALVO  T.M.FLIEDNER  M.BESSIS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本书出售、求购地址：https://www.jiaokey.com/book/detail/40707582.html</w:t>
      </w:r>
    </w:p>
    <w:p>
      <w:r>
        <w:t>更多相关图书推荐：https://www.jiaokey.com</w:t>
      </w:r>
    </w:p>
    <w:p>
      <w:r>
        <w:t>E.KELEMEN  W.CALVO  T.M.FLIEDNER  M.BESSIS 其他作品：https://www.jiaokey.com/tag/E.KELEMEN  W.CALVO  T.M.FLIEDNER  M.BESSIS.html</w:t>
      </w:r>
    </w:p>
    <w:p>
      <w:r>
        <w:t>SPRINGER-VERLAG 出版图书：https://www.jiaokey.com/tag/SPRINGER-VERLAG.html</w:t>
      </w:r>
    </w:p>
    <w:p>
      <w:r>
        <w:t>关键词搜索：https://www.jiaokey.com/tag/ATLAS OF HUMAN HEMOPOIETIC DEVELOPMENT  WITH 343 FIGURES.html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