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NEUROLOGY  VOLUME 14  DYSTONIA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NEUROLOGY  VOLUME 14  DYSTONIA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本书出售、求购地址：https://www.jiaokey.com/book/detail/40707574.html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关键词搜索：https://www.jiaokey.com/tag/ADVANCES IN NEUROLOGY  VOLUME 14  DYSTONIA.html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