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CLINICAL STUDIES IN HEADACHE VOLUME 5 EPIDEMIOLOGY AND NON-DRUG TREATMENT OF HEAD PAIN</w:t>
      </w:r>
    </w:p>
    <w:p>
      <w:r>
        <w:rPr>
          <w:rFonts w:ascii="宋体" w:hAnsi="宋体" w:eastAsia="宋体"/>
          <w:sz w:val="24"/>
        </w:rPr>
        <w:t>A.P.FRIEDMAN等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CLINICAL STUDIES IN HEADACHE VOLUME 5 EPIDEMIOLOGY AND NON-DRUG TREATMENT OF HEAD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A.P.FRIEDMAN等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本书出售、求购地址：https://www.jiaokey.com/book/detail/40707558.html</w:t>
      </w:r>
    </w:p>
    <w:p>
      <w:r>
        <w:t>更多相关图书推荐：https://www.jiaokey.com</w:t>
      </w:r>
    </w:p>
    <w:p>
      <w:r>
        <w:t>A.P.FRIEDMAN等 其他作品：https://www.jiaokey.com/tag/A.P.FRIEDMAN等.html</w:t>
      </w:r>
    </w:p>
    <w:p>
      <w:r>
        <w:t>S.KARGER AG 出版图书：https://www.jiaokey.com/tag/S.KARGER AG.html</w:t>
      </w:r>
    </w:p>
    <w:p>
      <w:r>
        <w:t>关键词搜索：https://www.jiaokey.com/tag/RESEARCH AND CLINICAL STUDIES IN HEADACHE VOLUME 5 EPIDEMIOLOGY AND NON-DRUG TREATMENT OF HEAD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