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SOLUTION TO THE RIDDLE DYSLEXIA  WITH 95 ILLUSTRATIONS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SOLUTION TO THE RIDDLE DYSLEXIA  WITH 95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本书出售、求购地址：https://www.jiaokey.com/book/detail/40707549.html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SPRINGER-VERLAG 出版图书：https://www.jiaokey.com/tag/SPRINGER-VERLAG.html</w:t>
      </w:r>
    </w:p>
    <w:p>
      <w:r>
        <w:t>关键词搜索：https://www.jiaokey.com/tag/A SOLUTION TO THE RIDDLE DYSLEXIA  WITH 95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