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40707546_SIDE EFFECTS OF DRUGS_p239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40707546_SIDE EFFECTS OF DRUGS_p239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关键词搜索：https://www.jiaokey.com/tag/40707546_SIDE EFFECTS OF DRUGS_p239.html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