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IN INDUSTRY  BY TWENTY-FOUR AUTHORS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IN INDUSTRY  BY TWENTY-FOUR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本书出售、求购地址：https://www.jiaokey.com/book/detail/40707534.html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关键词搜索：https://www.jiaokey.com/tag/THE HEART IN INDUSTRY  BY TWENTY-FOUR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