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 VOLUME 29-1979</w:t>
      </w:r>
    </w:p>
    <w:p>
      <w:r>
        <w:rPr>
          <w:rFonts w:ascii="宋体" w:hAnsi="宋体" w:eastAsia="宋体"/>
          <w:sz w:val="24"/>
        </w:rPr>
        <w:t>GEORGE KLEIN  SIDNEY WEINHOUSE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 VOLUME 29-1979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KLEIN  SIDNEY WEINHOUSE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本书出售、求购地址：https://www.jiaokey.com/book/detail/40707533.html</w:t>
      </w:r>
    </w:p>
    <w:p>
      <w:r>
        <w:t>更多相关图书推荐：https://www.jiaokey.com</w:t>
      </w:r>
    </w:p>
    <w:p>
      <w:r>
        <w:t>GEORGE KLEIN  SIDNEY WEINHOUSE 其他作品：https://www.jiaokey.com/tag/GEORGE KLEIN  SIDNEY WEINHOUSE.html</w:t>
      </w:r>
    </w:p>
    <w:p>
      <w:r>
        <w:t>ACADEMIC PRESS 出版图书：https://www.jiaokey.com/tag/ACADEMIC PRESS.html</w:t>
      </w:r>
    </w:p>
    <w:p>
      <w:r>
        <w:t>关键词搜索：https://www.jiaokey.com/tag/ADVANCES IN CANCER RESEARCH  VOLUME 29-1979.html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