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ACQUIRED DISEASES OF THE HEART AND GREAT VESSELS  VOLUME II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ACQUIRED DISEASES OF THE HEART AND GREAT VESSELS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本书出售、求购地址：https://www.jiaokey.com/book/detail/40707517.html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关键词搜索：https://www.jiaokey.com/tag/AN ATLAS OF ACQUIRED DISEASES OF THE HEART AND GREAT VESSELS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