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ATLAS OF ACQUIRED DISEASES OF THE HEART AND GREAT VESSELS  VOLUME I DISEASES OF THE VALVES AND PERICARDIUM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ATLAS OF ACQUIRED DISEASES OF THE HEART AND GREAT VESSELS  VOLUME I DISEASES OF THE VALVES AND PERICARDIUM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本书出售、求购地址：https://www.jiaokey.com/book/detail/40707516.html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W.B.SAUNDERS COMPANY 出版图书：https://www.jiaokey.com/tag/W.B.SAUNDERS COMPANY.html</w:t>
      </w:r>
    </w:p>
    <w:p>
      <w:r>
        <w:t>关键词搜索：https://www.jiaokey.com/tag/AN ATLAS OF ACQUIRED DISEASES OF THE HEART AND GREAT VESSELS  VOLUME I DISEASES OF THE VALVES AND PERICARDIUM.html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