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contamination control in the pharmaceutical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contamination control in the pharmaceutical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本书出售、求购地址：https://www.jiaokey.com/book/detail/40707498.html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关键词搜索：https://www.jiaokey.com/tag/Microbial contamination control in the pharmaceutical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