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BIOPHARMACEUTICS AND PHARMACOKINETICS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BIOPHARMACEUTICS AND PHARMACOKINETICS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本书出售、求购地址：https://www.jiaokey.com/book/detail/40707467.html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关键词搜索：https://www.jiaokey.com/tag/APPLIED BIOPHARMACEUTICS AND PHARMACOKINETICS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