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ORGANIC-CHEMICAL DRUGS AND THEIR SYNONYMS(AN INTERNATIONAL SURVEY)  7TH REVISED AND ENLARGED EDITION  VOLUME 1</w:t>
      </w:r>
    </w:p>
    <w:p>
      <w:r>
        <w:rPr>
          <w:rFonts w:ascii="宋体" w:hAnsi="宋体" w:eastAsia="宋体"/>
          <w:sz w:val="24"/>
        </w:rPr>
        <w:t>MARTIN NEGWER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ORGANIC-CHEMICAL DRUGS AND THEIR SYNONYMS(AN INTERNATIONAL SURVEY)  7TH REVISED AND ENLARGED EDITION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NEGWER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本书出售、求购地址：https://www.jiaokey.com/book/detail/40707458.html</w:t>
      </w:r>
    </w:p>
    <w:p>
      <w:r>
        <w:t>更多相关图书推荐：https://www.jiaokey.com</w:t>
      </w:r>
    </w:p>
    <w:p>
      <w:r>
        <w:t>MARTIN NEGWER 其他作品：https://www.jiaokey.com/tag/MARTIN NEGWER.html</w:t>
      </w:r>
    </w:p>
    <w:p>
      <w:r>
        <w:t>AKADEMIE VERLAG 出版图书：https://www.jiaokey.com/tag/AKADEMIE VERLAG.html</w:t>
      </w:r>
    </w:p>
    <w:p>
      <w:r>
        <w:t>关键词搜索：https://www.jiaokey.com/tag/ORGANIC-CHEMICAL DRUGS AND THEIR SYNONYMS(AN INTERNATIONAL SURVEY)  7TH REVISED AND ENLARGED EDITION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