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extrusion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extrusion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本书出售、求购地址：https://www.jiaokey.com/book/detail/40707429.html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关键词搜索：https://www.jiaokey.com/tag/Pharmaceutical extrusion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