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ANTIMICROBIAL DRUG RESISTANCE  VOLUME 1 MECHANISMS OF DRUG RESISTANCE</w:t>
      </w:r>
    </w:p>
    <w:p>
      <w:r>
        <w:rPr>
          <w:rFonts w:ascii="宋体" w:hAnsi="宋体" w:eastAsia="宋体"/>
          <w:sz w:val="24"/>
        </w:rPr>
        <w:t>DOUGLAS L.MAYERS  STEPHEN A.LERNER  MARC OUELLETTE  JACK D.SOBEL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ANTIMICROBIAL DRUG RESISTANCE  VOLUME 1 MECHANISMS OF DRUG RESISTANCE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DOUGLAS L.MAYERS  STEPHEN A.LERNER  MARC OUELLETTE  JACK D.SOBEL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HUMANA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本书出售、求购地址：https://www.jiaokey.com/book/detail/40707391.html</w:t>
      </w:r>
    </w:p>
    <w:p>
      <w:r>
        <w:t>更多相关图书推荐：https://www.jiaokey.com</w:t>
      </w:r>
    </w:p>
    <w:p>
      <w:r>
        <w:t>DOUGLAS L.MAYERS  STEPHEN A.LERNER  MARC OUELLETTE  JACK D.SOBEL 其他作品：https://www.jiaokey.com/tag/DOUGLAS L.MAYERS  STEPHEN A.LERNER  MARC OUELLETTE  JACK D.SOBEL.html</w:t>
      </w:r>
    </w:p>
    <w:p>
      <w:r>
        <w:t>HUMANA PRESS 出版图书：https://www.jiaokey.com/tag/HUMANA PRESS.html</w:t>
      </w:r>
    </w:p>
    <w:p>
      <w:r>
        <w:t>关键词搜索：https://www.jiaokey.com/tag/ANTIMICROBIAL DRUG RESISTANCE  VOLUME 1 MECHANISMS OF DRUG RESISTANCE.html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