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Oral drug absorption:prediction and assessment</w:t>
      </w:r>
    </w:p>
    <w:p>
      <w:r>
        <w:rPr>
          <w:rFonts w:ascii="宋体" w:hAnsi="宋体" w:eastAsia="宋体"/>
          <w:sz w:val="24"/>
        </w:rPr>
        <w:t>Dressman;J. B.;(Jennifer B.); Lennerns;Hans.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Oral drug absorption:prediction and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Dressman;J. B.;(Jennifer B.); Lennerns;Hans.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本书出售、求购地址：https://www.jiaokey.com/book/detail/40707381.html</w:t>
      </w:r>
    </w:p>
    <w:p>
      <w:r>
        <w:t>更多相关图书推荐：https://www.jiaokey.com</w:t>
      </w:r>
    </w:p>
    <w:p>
      <w:r>
        <w:t>Dressman;J. B.;(Jennifer B.); Lennerns;Hans. 其他作品：https://www.jiaokey.com/tag/Dressman;J. B.;(Jennifer B.); Lennerns;Hans..html</w:t>
      </w:r>
    </w:p>
    <w:p>
      <w:r>
        <w:t>Marcel Dekker 出版图书：https://www.jiaokey.com/tag/Marcel Dekker.html</w:t>
      </w:r>
    </w:p>
    <w:p>
      <w:r>
        <w:t>关键词搜索：https://www.jiaokey.com/tag/Oral drug absorption:prediction and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