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PHARMACOGENOMICS  SECOND EDITION</w:t>
      </w:r>
    </w:p>
    <w:p>
      <w:r>
        <w:rPr>
          <w:rFonts w:ascii="宋体" w:hAnsi="宋体" w:eastAsia="宋体"/>
          <w:sz w:val="24"/>
        </w:rPr>
        <w:t>WERNER KALOW  URS A.MEYER  RACHEL F.TYNDALE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PHARMACOGENOMICS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 KALOW  URS A.MEYER  RACHEL F.TYNDALE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本书出售、求购地址：https://www.jiaokey.com/book/detail/40707380.html</w:t>
      </w:r>
    </w:p>
    <w:p>
      <w:r>
        <w:t>更多相关图书推荐：https://www.jiaokey.com</w:t>
      </w:r>
    </w:p>
    <w:p>
      <w:r>
        <w:t>WERNER KALOW  URS A.MEYER  RACHEL F.TYNDALE 其他作品：https://www.jiaokey.com/tag/WERNER KALOW  URS A.MEYER  RACHEL F.TYNDALE.html</w:t>
      </w:r>
    </w:p>
    <w:p>
      <w:r>
        <w:t>TAYLOR &amp; FRANCIS 出版图书：https://www.jiaokey.com/tag/TAYLOR &amp; FRANCIS.html</w:t>
      </w:r>
    </w:p>
    <w:p>
      <w:r>
        <w:t>关键词搜索：https://www.jiaokey.com/tag/PHARMACOGENOMICS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