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CHEMICAL BIOLOGY  VOLUME 2 FATTY ACID DESATURASES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CHEMICAL BIOLOGY  VOLUME 2 FATTY ACID DESATURASES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本书出售、求购地址：https://www.jiaokey.com/book/detail/40707370.html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关键词搜索：https://www.jiaokey.com/tag/WILEY ENCYCLOPEDIA OF CHEMICAL BIOLOGY  VOLUME 2 FATTY ACID DESATURASES.html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