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Angioplasty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Angioplasty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本书出售、求购地址：https://www.jiaokey.com/book/detail/40707340.html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关键词搜索：https://www.jiaokey.com/tag/Essential Angioplasty.html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