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Physical Therapy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Physical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本书出售、求购地址：https://www.jiaokey.com/book/detail/40707327.html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关键词搜索：https://www.jiaokey.com/tag/Current Physical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