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EXPERIENCE  A HISTORY OF THE UNITED STATES  SECOND EDITION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EXPERIENCE  A HISTORY OF THE UNITED STATES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本书出售、求购地址：https://www.jiaokey.com/book/detail/40707291.html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NATIONAL EXPERIENCE  A HISTORY OF THE UNITED STATES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