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GRAPHICS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本书出售、求购地址：https://www.jiaokey.com/book/detail/40707249.html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关键词搜索：https://www.jiaokey.com/tag/NEW PRODUCTS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