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PROMOTION FILE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PROMOTION FILE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本书出售、求购地址：https://www.jiaokey.com/book/detail/40707225.html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关键词搜索：https://www.jiaokey.com/tag/SALES PROMOTION FILE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