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 PART B  BIOLOGY OF CANCER(1)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 PART B  BIOLOGY OF CANCER(1)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本书出售、求购地址：https://www.jiaokey.com/book/detail/40707205.html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关键词搜索：https://www.jiaokey.com/tag/13TH INTERNATIONAL CANCER CONGRESS PART B  BIOLOGY OF CANCER(1).html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