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IMMUNOLOGICAL ASPECTS OF ALLERGY AND ALLERGIC DISEASES VOLUME 4  CLINICAL ASPECTS OF IMMUNE PATHOLOGY</w:t>
      </w:r>
    </w:p>
    <w:p>
      <w:r>
        <w:rPr>
          <w:rFonts w:ascii="宋体" w:hAnsi="宋体" w:eastAsia="宋体"/>
          <w:sz w:val="24"/>
        </w:rPr>
        <w:t>E.RAJKA AND S.KOROSSY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IMMUNOLOGICAL ASPECTS OF ALLERGY AND ALLERGIC DISEASES VOLUME 4  CLINICAL ASPECTS OF IMMUNE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E.RAJKA AND S.KOROSSY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本书出售、求购地址：https://www.jiaokey.com/book/detail/40707194.html</w:t>
      </w:r>
    </w:p>
    <w:p>
      <w:r>
        <w:t>更多相关图书推荐：https://www.jiaokey.com</w:t>
      </w:r>
    </w:p>
    <w:p>
      <w:r>
        <w:t>E.RAJKA AND S.KOROSSY 其他作品：https://www.jiaokey.com/tag/E.RAJKA AND S.KOROSSY.html</w:t>
      </w:r>
    </w:p>
    <w:p>
      <w:r>
        <w:t>PLENUM PRESS 出版图书：https://www.jiaokey.com/tag/PLENUM PRESS.html</w:t>
      </w:r>
    </w:p>
    <w:p>
      <w:r>
        <w:t>关键词搜索：https://www.jiaokey.com/tag/IMMUNOLOGICAL ASPECTS OF ALLERGY AND ALLERGIC DISEASES VOLUME 4  CLINICAL ASPECTS OF IMMUNE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