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VIROLOGY VOL.6  WITH 23 FIGURES AND 12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VIROLOGY VOL.6  WITH 23 FIGURES AND 12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本书出售、求购地址：https://www.jiaokey.com/book/detail/40707186.html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关键词搜索：https://www.jiaokey.com/tag/PROGRESS IN MEDICAL VIROLOGY VOL.6  WITH 23 FIGURES AND 12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