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INFLAMMATION AND DISEASES OF CONNECTIVE TISSUE  A HAHNEMANN SYMPOSIUM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INFLAMMATION AND DISEASES OF CONNECTIVE TISSUE  A HAHNEMANN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本书出售、求购地址：https://www.jiaokey.com/book/detail/40707175.html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关键词搜索：https://www.jiaokey.com/tag/INFLAMMATION AND DISEASES OF CONNECTIVE TISSUE  A HAHNEMANN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