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NEUROENDOCRINOLOGY VOLUME 5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NEUROENDOCRINOLOGY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本书出售、求购地址：https://www.jiaokey.com/book/detail/40707173.html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关键词搜索：https://www.jiaokey.com/tag/FRONTIERS IN NEUROENDOCRINOLOGY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