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DISTURBANCES OF RENAL TUNCTION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DISTURBANCES OF RENAL TUNCTION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本书出售、求购地址：https://www.jiaokey.com/book/detail/40707172.html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关键词搜索：https://www.jiaokey.com/tag/CLINICAL DISTURBANCES OF RENAL TUNCTION.html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