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CARDIOVASCULAR PHYSICS  VOLUME 4  FOUNDATIONS OF NONINVASIVE CARDIOVASCULAR DIAGNOSTIC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CARDIOVASCULAR PHYSICS  VOLUME 4  FOUNDATIONS OF NONINVASIVE CARDIOVASCULAR DIAGNOSTIC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本书出售、求购地址：https://www.jiaokey.com/book/detail/40707135.html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关键词搜索：https://www.jiaokey.com/tag/ADVANCES IN CARDIOVASCULAR PHYSICS  VOLUME 4  FOUNDATIONS OF NONINVASIVE CARDIOVASCULAR DIAGNOSTIC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