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ALLERGY AND IMMUNOLOGY: DIAGNOSIS AND THERAPY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ALLERGY AND IMMUNOLOGY: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本书出售、求购地址：https://www.jiaokey.com/book/detail/40707108.html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ALLERGY AND IMMUNOLOGY: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