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BACTERIOLOGY 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BACTERIOLOGY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关键词搜索：https://www.jiaokey.com/tag/DAIRY BACTERIOLOGY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