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ENDOCRINE TESTS IN ADULTS AND CHILDREN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ENDOCRINE TESTS IN ADULTS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本书出售、求购地址：https://www.jiaokey.com/book/detail/40707087.html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关键词搜索：https://www.jiaokey.com/tag/HANDBOOK OF ENDOCRINE TESTS IN ADULTS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