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Tetracyclines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Tetracyclines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本书出售、求购地址：https://www.jiaokey.com/book/detail/40707069.html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关键词搜索：https://www.jiaokey.com/tag/The Tetracyclines.html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