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CARDIOLOGY CLINICAL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CARDIOLOGY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本书出售、求购地址：https://www.jiaokey.com/book/detail/40707059.html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关键词搜索：https://www.jiaokey.com/tag/NUCLEAR CARDIOLOGY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