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PHILOSOPHY THROUGH FILM  KEY TEXTS</w:t>
      </w:r>
    </w:p>
    <w:p>
      <w:r>
        <w:rPr>
          <w:rFonts w:ascii="宋体" w:hAnsi="宋体" w:eastAsia="宋体"/>
          <w:sz w:val="24"/>
        </w:rPr>
        <w:t>RICHARD FUMERTON AND DIANE JESKE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PHILOSOPHY THROUGH FILM  KEY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FUMERTON AND DIANE JESKE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本书出售、求购地址：https://www.jiaokey.com/book/detail/40706666.html</w:t>
      </w:r>
    </w:p>
    <w:p>
      <w:r>
        <w:t>更多相关图书推荐：https://www.jiaokey.com</w:t>
      </w:r>
    </w:p>
    <w:p>
      <w:r>
        <w:t>RICHARD FUMERTON AND DIANE JESKE 其他作品：https://www.jiaokey.com/tag/RICHARD FUMERTON AND DIANE JESKE.html</w:t>
      </w:r>
    </w:p>
    <w:p>
      <w:r>
        <w:t>WILEY-BLACKWELL 出版图书：https://www.jiaokey.com/tag/WILEY-BLACKWELL.html</w:t>
      </w:r>
    </w:p>
    <w:p>
      <w:r>
        <w:t>关键词搜索：https://www.jiaokey.com/tag/INTRODUCING PHILOSOPHY THROUGH FILM  KEY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