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 TO BOARD!  CREATING STORY AND CHARACTERS FOR ANIMATED FEATURES AND SHORTS</w:t>
      </w:r>
    </w:p>
    <w:p>
      <w:r>
        <w:rPr>
          <w:rFonts w:ascii="宋体" w:hAnsi="宋体" w:eastAsia="宋体"/>
          <w:sz w:val="24"/>
        </w:rPr>
        <w:t>NANCY BEIMAN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 TO BOARD!  CREATING STORY AND CHARACTERS FOR ANIMATED FEATURES AND SHORTS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本书出售、求购地址：https://www.jiaokey.com/book/detail/40706654.html</w:t>
      </w:r>
    </w:p>
    <w:p>
      <w:r>
        <w:t>更多相关图书推荐：https://www.jiaokey.com</w:t>
      </w:r>
    </w:p>
    <w:p>
      <w:r>
        <w:t>NANCY BEIMAN 其他作品：https://www.jiaokey.com/tag/NANCY BEIMAN.html</w:t>
      </w:r>
    </w:p>
    <w:p>
      <w:r>
        <w:t>ELSEVIER 出版图书：https://www.jiaokey.com/tag/ELSEVIER.html</w:t>
      </w:r>
    </w:p>
    <w:p>
      <w:r>
        <w:t>关键词搜索：https://www.jiaokey.com/tag/PREPARE TO BOARD!  CREATING STORY AND CHARACTERS FOR ANIMATED FEATURES AND SHORTS.html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