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SND FOOD SECURITY</w:t>
      </w:r>
    </w:p>
    <w:p>
      <w:r>
        <w:rPr>
          <w:rFonts w:ascii="宋体" w:hAnsi="宋体" w:eastAsia="宋体"/>
          <w:sz w:val="24"/>
        </w:rPr>
        <w:t>ADAPTIG AGRICULTURE TO A WARMAR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SND 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ADAPTIG AGRICULTURE TO A WARMAR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本书出售、求购地址：https://www.jiaokey.com/book/detail/40706632.html</w:t>
      </w:r>
    </w:p>
    <w:p>
      <w:r>
        <w:t>更多相关图书推荐：https://www.jiaokey.com</w:t>
      </w:r>
    </w:p>
    <w:p>
      <w:r>
        <w:t>ADAPTIG AGRICULTURE TO A WARMAR WORLD 其他作品：https://www.jiaokey.com/tag/ADAPTIG AGRICULTURE TO A WARMAR WORLD.html</w:t>
      </w:r>
    </w:p>
    <w:p>
      <w:r>
        <w:t>SPRINGER 出版图书：https://www.jiaokey.com/tag/SPRINGER.html</w:t>
      </w:r>
    </w:p>
    <w:p>
      <w:r>
        <w:t>关键词搜索：https://www.jiaokey.com/tag/CLIMATE CHANGE SND 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