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GENDERING URBAN SPACE IN THE MIDDLE EAST</w:t>
      </w:r>
    </w:p>
    <w:p>
      <w:r>
        <w:rPr>
          <w:rFonts w:ascii="宋体" w:hAnsi="宋体" w:eastAsia="宋体"/>
          <w:sz w:val="24"/>
        </w:rPr>
        <w:t>MARTINA RIEKER AND KAMRAN ASDAR ALI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GENDERING URBAN SPACE IN THE MIDDLE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MARTINA RIEKER AND KAMRAN ASDAR ALI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本书出售、求购地址：https://www.jiaokey.com/book/detail/40706580.html</w:t>
      </w:r>
    </w:p>
    <w:p>
      <w:r>
        <w:t>更多相关图书推荐：https://www.jiaokey.com</w:t>
      </w:r>
    </w:p>
    <w:p>
      <w:r>
        <w:t>MARTINA RIEKER AND KAMRAN ASDAR ALI 其他作品：https://www.jiaokey.com/tag/MARTINA RIEKER AND KAMRAN ASDAR ALI.html</w:t>
      </w:r>
    </w:p>
    <w:p>
      <w:r>
        <w:t>PALGRAVE MACMILLAN 出版图书：https://www.jiaokey.com/tag/PALGRAVE MACMILLAN.html</w:t>
      </w:r>
    </w:p>
    <w:p>
      <w:r>
        <w:t>关键词搜索：https://www.jiaokey.com/tag/GENDERING URBAN SPACE IN THE MIDDLE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